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课前任务模板：《成为AI时代的超级个体》</w:t>
      </w:r>
    </w:p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bookmarkStart w:name="u6d147b69" w:id="0"/>
      <w:r>
        <w:rPr>
          <w:rFonts w:ascii="宋体" w:hAnsi="Times New Roman" w:eastAsia="宋体"/>
          <w:b/>
          <w:i w:val="false"/>
          <w:color w:val="000000"/>
          <w:sz w:val="22"/>
        </w:rPr>
        <w:t>课前任务｜找到一个让你印象深刻的创业故事</w:t>
      </w:r>
    </w:p>
    <w:bookmarkEnd w:id="0"/>
    <w:p>
      <w:pPr>
        <w:spacing w:after="50" w:line="360" w:lineRule="auto" w:beforeLines="100"/>
        <w:ind w:left="0"/>
        <w:jc w:val="left"/>
      </w:pPr>
      <w:bookmarkStart w:name="ucff71f86" w:id="1"/>
      <w:r>
        <w:rPr>
          <w:rFonts w:ascii="宋体" w:hAnsi="Times New Roman" w:eastAsia="宋体"/>
          <w:b/>
          <w:i w:val="false"/>
          <w:color w:val="000000"/>
          <w:sz w:val="22"/>
        </w:rPr>
        <w:t>基本信息</w:t>
      </w:r>
    </w:p>
    <w:bookmarkEnd w:id="1"/>
    <w:bookmarkStart w:name="ua61779b9" w:id="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4"/>
        </w:rPr>
        <w:t>姓名：</w:t>
      </w:r>
      <w:r>
        <w:rPr>
          <w:rFonts w:ascii="宋体" w:hAnsi="Times New Roman" w:eastAsia="宋体"/>
          <w:b w:val="false"/>
          <w:i w:val="false"/>
          <w:color w:val="000000"/>
          <w:sz w:val="24"/>
          <w:u w:val="single"/>
        </w:rPr>
        <w:t xml:space="preserve"> </w:t>
      </w:r>
    </w:p>
    <w:bookmarkEnd w:id="2"/>
    <w:bookmarkStart w:name="u8de0fe5b" w:id="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4"/>
        </w:rPr>
        <w:t>专业：</w:t>
      </w:r>
      <w:r>
        <w:rPr>
          <w:rFonts w:ascii="宋体" w:hAnsi="Times New Roman" w:eastAsia="宋体"/>
          <w:b w:val="false"/>
          <w:i w:val="false"/>
          <w:color w:val="000000"/>
          <w:sz w:val="24"/>
          <w:u w:val="single"/>
        </w:rPr>
        <w:t xml:space="preserve"> </w:t>
      </w:r>
    </w:p>
    <w:bookmarkEnd w:id="3"/>
    <w:bookmarkStart w:name="uc6766bb8" w:id="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4"/>
        </w:rPr>
        <w:t>年级：</w:t>
      </w:r>
      <w:r>
        <w:rPr>
          <w:rFonts w:ascii="宋体" w:hAnsi="Times New Roman" w:eastAsia="宋体"/>
          <w:b w:val="false"/>
          <w:i w:val="false"/>
          <w:color w:val="000000"/>
          <w:sz w:val="24"/>
          <w:u w:val="single"/>
        </w:rPr>
        <w:t xml:space="preserve"> </w:t>
      </w:r>
    </w:p>
    <w:bookmarkEnd w:id="4"/>
    <w:bookmarkStart w:name="ua0d15bc1" w:id="5"/>
    <w:bookmarkEnd w:id="5"/>
    <w:p>
      <w:pPr>
        <w:spacing w:after="50" w:line="360" w:lineRule="auto" w:beforeLines="100"/>
        <w:ind w:left="0"/>
        <w:jc w:val="left"/>
      </w:pPr>
      <w:bookmarkStart w:name="u010e1743" w:id="6"/>
      <w:r>
        <w:rPr>
          <w:rFonts w:ascii="宋体" w:hAnsi="Times New Roman" w:eastAsia="宋体"/>
          <w:b/>
          <w:i w:val="false"/>
          <w:color w:val="000000"/>
          <w:sz w:val="24"/>
        </w:rPr>
        <w:t>我的商业观察——一个令我神往的创业故事</w:t>
      </w:r>
    </w:p>
    <w:bookmarkEnd w:id="6"/>
    <w:bookmarkStart w:name="wbjWv" w:id="7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【案例名称】</w:t>
      </w:r>
      <w:r>
        <w:rPr>
          <w:rFonts w:ascii="宋体" w:hAnsi="Times New Roman" w:eastAsia="宋体"/>
          <w:u w:val="single"/>
        </w:rPr>
        <w:t xml:space="preserve"> </w:t>
      </w:r>
    </w:p>
    <w:bookmarkEnd w:id="7"/>
    <w:bookmarkStart w:name="u590f4539" w:id="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（例如：某短视频博主 / 某品牌 / 某身边创业者/ 项目 / 一件具体的创业事件）</w:t>
      </w:r>
    </w:p>
    <w:bookmarkEnd w:id="8"/>
    <w:bookmarkStart w:name="tWE9V" w:id="9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【案例来源】</w:t>
      </w:r>
    </w:p>
    <w:bookmarkEnd w:id="9"/>
    <w:bookmarkStart w:name="udee9b6ba" w:id="1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☐ 身边真实人物</w:t>
      </w:r>
    </w:p>
    <w:bookmarkEnd w:id="10"/>
    <w:bookmarkStart w:name="u05309313" w:id="1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☐ 短视频平台（抖音 / B站 / 小红书等）</w:t>
      </w:r>
    </w:p>
    <w:bookmarkEnd w:id="11"/>
    <w:bookmarkStart w:name="u749a909d" w:id="1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☐ 公众号 / 新闻</w:t>
      </w:r>
    </w:p>
    <w:bookmarkEnd w:id="12"/>
    <w:bookmarkStart w:name="uc761fb7b" w:id="1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☐ 书籍 / 课程</w:t>
      </w:r>
    </w:p>
    <w:bookmarkEnd w:id="13"/>
    <w:bookmarkStart w:name="u9b9d7ead" w:id="1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☐ 其他：________</w:t>
      </w:r>
    </w:p>
    <w:bookmarkEnd w:id="14"/>
    <w:bookmarkStart w:name="mgN1f" w:id="15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【案例简述】发生了什么？请用自己的话描述这个案例（100–300字）</w:t>
      </w:r>
    </w:p>
    <w:bookmarkEnd w:id="15"/>
    <w:bookmarkStart w:name="uae253a89" w:id="16"/>
    <w:bookmarkEnd w:id="16"/>
    <w:bookmarkStart w:name="u1e8b48a3" w:id="17"/>
    <w:bookmarkEnd w:id="17"/>
    <w:bookmarkStart w:name="ubd644f4f" w:id="18"/>
    <w:bookmarkEnd w:id="18"/>
    <w:bookmarkStart w:name="uc2d6495f" w:id="19"/>
    <w:bookmarkEnd w:id="19"/>
    <w:p>
      <w:pPr>
        <w:spacing w:after="50" w:line="360" w:lineRule="auto" w:beforeLines="100"/>
        <w:ind w:left="0"/>
        <w:jc w:val="left"/>
      </w:pPr>
      <w:bookmarkStart w:name="u8725528e" w:id="20"/>
      <w:r>
        <w:rPr>
          <w:rFonts w:ascii="宋体" w:hAnsi="Times New Roman" w:eastAsia="宋体"/>
          <w:b/>
          <w:i w:val="false"/>
          <w:color w:val="000000"/>
          <w:sz w:val="22"/>
        </w:rPr>
        <w:t>我的小小震撼</w:t>
      </w:r>
    </w:p>
    <w:bookmarkEnd w:id="20"/>
    <w:bookmarkStart w:name="QFzJZ" w:id="21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【这个创业故事最打动我的3个点】最厉害最哇塞的地方</w:t>
      </w:r>
    </w:p>
    <w:bookmarkEnd w:id="21"/>
    <w:bookmarkStart w:name="u39cc0f42" w:id="2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①</w:t>
      </w:r>
    </w:p>
    <w:bookmarkEnd w:id="22"/>
    <w:bookmarkStart w:name="u6de1844a" w:id="2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②</w:t>
      </w:r>
    </w:p>
    <w:bookmarkEnd w:id="23"/>
    <w:bookmarkStart w:name="u55265103" w:id="2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③</w:t>
      </w:r>
    </w:p>
    <w:bookmarkEnd w:id="24"/>
    <w:bookmarkStart w:name="u6fa29751" w:id="25"/>
    <w:bookmarkEnd w:id="25"/>
    <w:bookmarkStart w:name="Rh5Zw" w:id="26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【带给我的1个创业启发与思考】</w:t>
      </w:r>
    </w:p>
    <w:bookmarkEnd w:id="26"/>
    <w:bookmarkStart w:name="u087be9e0" w:id="2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① </w:t>
      </w:r>
    </w:p>
    <w:bookmarkEnd w:id="27"/>
    <w:bookmarkStart w:name="u52885df4" w:id="28"/>
    <w:bookmarkEnd w:id="28"/>
    <w:p>
      <w:pPr>
        <w:spacing w:after="50" w:line="360" w:lineRule="auto" w:beforeLines="100"/>
        <w:ind w:left="0"/>
        <w:jc w:val="left"/>
      </w:pPr>
      <w:bookmarkStart w:name="u48d4bf8e" w:id="29"/>
      <w:r>
        <w:rPr>
          <w:rFonts w:ascii="宋体" w:hAnsi="Times New Roman" w:eastAsia="宋体"/>
          <w:b/>
          <w:i w:val="false"/>
          <w:color w:val="000000"/>
          <w:sz w:val="22"/>
        </w:rPr>
        <w:t>我的梦想与展望</w:t>
      </w:r>
    </w:p>
    <w:bookmarkEnd w:id="29"/>
    <w:bookmarkStart w:name="cSbWf" w:id="30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【我眼中创业榜样&amp;偶像】</w:t>
      </w:r>
    </w:p>
    <w:bookmarkEnd w:id="30"/>
    <w:bookmarkStart w:name="u4a29256c" w:id="31"/>
    <w:bookmarkEnd w:id="31"/>
    <w:bookmarkStart w:name="u0379f8a8" w:id="32"/>
    <w:bookmarkEnd w:id="32"/>
    <w:bookmarkStart w:name="qVB55" w:id="33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【</w:t>
      </w:r>
      <w:r>
        <w:rPr>
          <w:rFonts w:ascii="宋体" w:hAnsi="Times New Roman" w:eastAsia="宋体"/>
        </w:rPr>
        <w:t>如果我现在开始创业，我最可能选择的方向】</w:t>
      </w:r>
    </w:p>
    <w:bookmarkEnd w:id="33"/>
    <w:bookmarkStart w:name="ue274e9e0" w:id="34"/>
    <w:bookmarkEnd w:id="34"/>
    <w:bookmarkStart w:name="u49cf6302" w:id="35"/>
    <w:bookmarkEnd w:id="35"/>
    <w:bookmarkStart w:name="u0b73639d" w:id="36"/>
    <w:bookmarkEnd w:id="36"/>
    <w:bookmarkStart w:name="u4a86b752" w:id="37"/>
    <w:bookmarkEnd w:id="3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